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12" w:rsidRPr="00212DA0" w:rsidRDefault="004F4D10" w:rsidP="00212DA0">
      <w:pPr>
        <w:pStyle w:val="Balk1"/>
        <w:jc w:val="center"/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t>FIRAT ÜNİVERSİTESİ</w:t>
      </w:r>
      <w:r w:rsidR="002D7637" w:rsidRPr="00212DA0">
        <w:rPr>
          <w:rFonts w:ascii="Times New Roman" w:hAnsi="Times New Roman" w:cs="Times New Roman"/>
        </w:rPr>
        <w:t xml:space="preserve"> </w:t>
      </w:r>
      <w:r w:rsidRPr="00212DA0">
        <w:rPr>
          <w:rFonts w:ascii="Times New Roman" w:hAnsi="Times New Roman" w:cs="Times New Roman"/>
        </w:rPr>
        <w:t>PROJE KOORDİNASYON VE DANIŞMANLIK MERKEZİ</w:t>
      </w:r>
      <w:r w:rsidR="002D7637" w:rsidRPr="00212DA0">
        <w:rPr>
          <w:rFonts w:ascii="Times New Roman" w:hAnsi="Times New Roman" w:cs="Times New Roman"/>
        </w:rPr>
        <w:t xml:space="preserve"> </w:t>
      </w:r>
      <w:r w:rsidRPr="00212DA0">
        <w:rPr>
          <w:rFonts w:ascii="Times New Roman" w:hAnsi="Times New Roman" w:cs="Times New Roman"/>
        </w:rPr>
        <w:t>ÖĞRENCİ TAAHHÜTNAMESİ</w:t>
      </w:r>
    </w:p>
    <w:p w:rsidR="00212DA0" w:rsidRDefault="004F4D10" w:rsidP="00212DA0">
      <w:pPr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br/>
      </w:r>
      <w:proofErr w:type="spellStart"/>
      <w:r w:rsidRPr="00212DA0">
        <w:rPr>
          <w:rFonts w:ascii="Times New Roman" w:hAnsi="Times New Roman" w:cs="Times New Roman"/>
          <w:b/>
        </w:rPr>
        <w:t>Madde</w:t>
      </w:r>
      <w:proofErr w:type="spellEnd"/>
      <w:r w:rsidRPr="00212DA0">
        <w:rPr>
          <w:rFonts w:ascii="Times New Roman" w:hAnsi="Times New Roman" w:cs="Times New Roman"/>
          <w:b/>
        </w:rPr>
        <w:t xml:space="preserve"> 1</w:t>
      </w:r>
      <w:r w:rsidRPr="00212DA0">
        <w:rPr>
          <w:rFonts w:ascii="Times New Roman" w:hAnsi="Times New Roman" w:cs="Times New Roman"/>
        </w:rPr>
        <w:t xml:space="preserve"> – </w:t>
      </w:r>
      <w:proofErr w:type="spellStart"/>
      <w:r w:rsidRPr="00212DA0">
        <w:rPr>
          <w:rFonts w:ascii="Times New Roman" w:hAnsi="Times New Roman" w:cs="Times New Roman"/>
        </w:rPr>
        <w:t>Amaç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ve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Kapsam</w:t>
      </w:r>
      <w:proofErr w:type="spellEnd"/>
      <w:r w:rsidRPr="00212DA0">
        <w:rPr>
          <w:rFonts w:ascii="Times New Roman" w:hAnsi="Times New Roman" w:cs="Times New Roman"/>
        </w:rPr>
        <w:t>:</w:t>
      </w:r>
    </w:p>
    <w:p w:rsidR="00303312" w:rsidRPr="00212DA0" w:rsidRDefault="004F4D10" w:rsidP="00212DA0">
      <w:pPr>
        <w:jc w:val="both"/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br/>
        <w:t xml:space="preserve">Bu </w:t>
      </w:r>
      <w:proofErr w:type="spellStart"/>
      <w:r w:rsidRPr="00212DA0">
        <w:rPr>
          <w:rFonts w:ascii="Times New Roman" w:hAnsi="Times New Roman" w:cs="Times New Roman"/>
        </w:rPr>
        <w:t>taahhütname</w:t>
      </w:r>
      <w:proofErr w:type="spellEnd"/>
      <w:r w:rsidRPr="00212DA0">
        <w:rPr>
          <w:rFonts w:ascii="Times New Roman" w:hAnsi="Times New Roman" w:cs="Times New Roman"/>
        </w:rPr>
        <w:t xml:space="preserve">, </w:t>
      </w:r>
      <w:proofErr w:type="spellStart"/>
      <w:r w:rsidRPr="00212DA0">
        <w:rPr>
          <w:rFonts w:ascii="Times New Roman" w:hAnsi="Times New Roman" w:cs="Times New Roman"/>
        </w:rPr>
        <w:t>Fırat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Üniversitesi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Proje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Koordinasyon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ve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Dan</w:t>
      </w:r>
      <w:r w:rsidR="00212DA0">
        <w:rPr>
          <w:rFonts w:ascii="Times New Roman" w:hAnsi="Times New Roman" w:cs="Times New Roman"/>
        </w:rPr>
        <w:t>ışmanlık</w:t>
      </w:r>
      <w:proofErr w:type="spellEnd"/>
      <w:r w:rsidR="00212DA0">
        <w:rPr>
          <w:rFonts w:ascii="Times New Roman" w:hAnsi="Times New Roman" w:cs="Times New Roman"/>
        </w:rPr>
        <w:t xml:space="preserve"> </w:t>
      </w:r>
      <w:proofErr w:type="spellStart"/>
      <w:r w:rsidR="00212DA0">
        <w:rPr>
          <w:rFonts w:ascii="Times New Roman" w:hAnsi="Times New Roman" w:cs="Times New Roman"/>
        </w:rPr>
        <w:t>Merkezi</w:t>
      </w:r>
      <w:proofErr w:type="spellEnd"/>
      <w:r w:rsidR="00212DA0">
        <w:rPr>
          <w:rFonts w:ascii="Times New Roman" w:hAnsi="Times New Roman" w:cs="Times New Roman"/>
        </w:rPr>
        <w:t xml:space="preserve"> </w:t>
      </w:r>
      <w:proofErr w:type="spellStart"/>
      <w:r w:rsidR="00212DA0">
        <w:rPr>
          <w:rFonts w:ascii="Times New Roman" w:hAnsi="Times New Roman" w:cs="Times New Roman"/>
        </w:rPr>
        <w:t>bünyesinde</w:t>
      </w:r>
      <w:proofErr w:type="spellEnd"/>
      <w:r w:rsidR="00212DA0">
        <w:rPr>
          <w:rFonts w:ascii="Times New Roman" w:hAnsi="Times New Roman" w:cs="Times New Roman"/>
        </w:rPr>
        <w:t xml:space="preserve"> </w:t>
      </w:r>
      <w:proofErr w:type="spellStart"/>
      <w:r w:rsidR="00212DA0">
        <w:rPr>
          <w:rFonts w:ascii="Times New Roman" w:hAnsi="Times New Roman" w:cs="Times New Roman"/>
        </w:rPr>
        <w:t>yer</w:t>
      </w:r>
      <w:proofErr w:type="spellEnd"/>
      <w:r w:rsid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alan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laborat</w:t>
      </w:r>
      <w:r w:rsidR="00AF76BC" w:rsidRPr="00212DA0">
        <w:rPr>
          <w:rFonts w:ascii="Times New Roman" w:hAnsi="Times New Roman" w:cs="Times New Roman"/>
        </w:rPr>
        <w:t>uvar</w:t>
      </w:r>
      <w:proofErr w:type="spellEnd"/>
      <w:r w:rsidR="00AF76BC" w:rsidRPr="00212DA0">
        <w:rPr>
          <w:rFonts w:ascii="Times New Roman" w:hAnsi="Times New Roman" w:cs="Times New Roman"/>
        </w:rPr>
        <w:t xml:space="preserve">, </w:t>
      </w:r>
      <w:proofErr w:type="spellStart"/>
      <w:r w:rsidR="00AF76BC" w:rsidRPr="00212DA0">
        <w:rPr>
          <w:rFonts w:ascii="Times New Roman" w:hAnsi="Times New Roman" w:cs="Times New Roman"/>
        </w:rPr>
        <w:t>Ar</w:t>
      </w:r>
      <w:proofErr w:type="spellEnd"/>
      <w:r w:rsidR="00AF76BC" w:rsidRPr="00212DA0">
        <w:rPr>
          <w:rFonts w:ascii="Times New Roman" w:hAnsi="Times New Roman" w:cs="Times New Roman"/>
        </w:rPr>
        <w:t xml:space="preserve">-Ge </w:t>
      </w:r>
      <w:proofErr w:type="spellStart"/>
      <w:r w:rsidR="00AF76BC" w:rsidRPr="00212DA0">
        <w:rPr>
          <w:rFonts w:ascii="Times New Roman" w:hAnsi="Times New Roman" w:cs="Times New Roman"/>
        </w:rPr>
        <w:t>ve</w:t>
      </w:r>
      <w:proofErr w:type="spellEnd"/>
      <w:r w:rsidR="00AF76BC" w:rsidRPr="00212DA0">
        <w:rPr>
          <w:rFonts w:ascii="Times New Roman" w:hAnsi="Times New Roman" w:cs="Times New Roman"/>
        </w:rPr>
        <w:t xml:space="preserve"> </w:t>
      </w:r>
      <w:proofErr w:type="spellStart"/>
      <w:r w:rsidR="00AF76BC" w:rsidRPr="00212DA0">
        <w:rPr>
          <w:rFonts w:ascii="Times New Roman" w:hAnsi="Times New Roman" w:cs="Times New Roman"/>
        </w:rPr>
        <w:t>proje</w:t>
      </w:r>
      <w:proofErr w:type="spellEnd"/>
      <w:r w:rsidR="00AF76BC" w:rsidRPr="00212DA0">
        <w:rPr>
          <w:rFonts w:ascii="Times New Roman" w:hAnsi="Times New Roman" w:cs="Times New Roman"/>
        </w:rPr>
        <w:t xml:space="preserve"> </w:t>
      </w:r>
      <w:proofErr w:type="spellStart"/>
      <w:r w:rsidR="00AF76BC" w:rsidRPr="00212DA0">
        <w:rPr>
          <w:rFonts w:ascii="Times New Roman" w:hAnsi="Times New Roman" w:cs="Times New Roman"/>
        </w:rPr>
        <w:t>alanlarını</w:t>
      </w:r>
      <w:proofErr w:type="spellEnd"/>
      <w:r w:rsidR="00AF76BC"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kullanacak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öğrencilerin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uyması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gereken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kuralları</w:t>
      </w:r>
      <w:proofErr w:type="spellEnd"/>
      <w:r w:rsidRPr="00212DA0">
        <w:rPr>
          <w:rFonts w:ascii="Times New Roman" w:hAnsi="Times New Roman" w:cs="Times New Roman"/>
        </w:rPr>
        <w:t xml:space="preserve">, </w:t>
      </w:r>
      <w:proofErr w:type="spellStart"/>
      <w:r w:rsidRPr="00212DA0">
        <w:rPr>
          <w:rFonts w:ascii="Times New Roman" w:hAnsi="Times New Roman" w:cs="Times New Roman"/>
        </w:rPr>
        <w:t>sorumluluklarını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ve</w:t>
      </w:r>
      <w:proofErr w:type="spellEnd"/>
      <w:r w:rsidRPr="00212DA0">
        <w:rPr>
          <w:rFonts w:ascii="Times New Roman" w:hAnsi="Times New Roman" w:cs="Times New Roman"/>
        </w:rPr>
        <w:t xml:space="preserve"> yükümlülüklerini belirlemek amacıyla hazırlanmıştır.</w:t>
      </w:r>
      <w:r w:rsidRPr="00212DA0">
        <w:rPr>
          <w:rFonts w:ascii="Times New Roman" w:hAnsi="Times New Roman" w:cs="Times New Roman"/>
        </w:rPr>
        <w:br/>
      </w:r>
    </w:p>
    <w:p w:rsidR="00212DA0" w:rsidRDefault="004F4D10" w:rsidP="00212DA0">
      <w:pPr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br/>
      </w:r>
      <w:proofErr w:type="spellStart"/>
      <w:r w:rsidRPr="00212DA0">
        <w:rPr>
          <w:rFonts w:ascii="Times New Roman" w:hAnsi="Times New Roman" w:cs="Times New Roman"/>
          <w:b/>
        </w:rPr>
        <w:t>Madde</w:t>
      </w:r>
      <w:proofErr w:type="spellEnd"/>
      <w:r w:rsidRPr="00212DA0">
        <w:rPr>
          <w:rFonts w:ascii="Times New Roman" w:hAnsi="Times New Roman" w:cs="Times New Roman"/>
          <w:b/>
        </w:rPr>
        <w:t xml:space="preserve"> 2 –</w:t>
      </w:r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Öğrencinin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Yükümlülükleri</w:t>
      </w:r>
      <w:proofErr w:type="spellEnd"/>
      <w:r w:rsidRPr="00212DA0">
        <w:rPr>
          <w:rFonts w:ascii="Times New Roman" w:hAnsi="Times New Roman" w:cs="Times New Roman"/>
        </w:rPr>
        <w:t>:</w:t>
      </w:r>
    </w:p>
    <w:p w:rsidR="00303312" w:rsidRPr="00212DA0" w:rsidRDefault="004F4D10" w:rsidP="00212DA0">
      <w:pPr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br/>
        <w:t>1. Üniversite disiplin, etik ve gizlilik kurallarına uymak.</w:t>
      </w:r>
      <w:r w:rsidRPr="00212DA0">
        <w:rPr>
          <w:rFonts w:ascii="Times New Roman" w:hAnsi="Times New Roman" w:cs="Times New Roman"/>
        </w:rPr>
        <w:br/>
        <w:t>2. Laboratuvarları yalnızca proje faaliyetleri kapsamında kullanmak.</w:t>
      </w:r>
      <w:r w:rsidRPr="00212DA0">
        <w:rPr>
          <w:rFonts w:ascii="Times New Roman" w:hAnsi="Times New Roman" w:cs="Times New Roman"/>
        </w:rPr>
        <w:br/>
        <w:t>3. Çalışma alanlarını düzenli ve temiz tutmak.</w:t>
      </w:r>
      <w:r w:rsidRPr="00212DA0">
        <w:rPr>
          <w:rFonts w:ascii="Times New Roman" w:hAnsi="Times New Roman" w:cs="Times New Roman"/>
        </w:rPr>
        <w:br/>
        <w:t>4. Güvenlik talimatlarına eksiksiz uymak.</w:t>
      </w:r>
      <w:r w:rsidRPr="00212DA0">
        <w:rPr>
          <w:rFonts w:ascii="Times New Roman" w:hAnsi="Times New Roman" w:cs="Times New Roman"/>
        </w:rPr>
        <w:br/>
        <w:t xml:space="preserve">5. </w:t>
      </w:r>
      <w:proofErr w:type="spellStart"/>
      <w:r w:rsidR="0029732F">
        <w:rPr>
          <w:rFonts w:ascii="Times New Roman" w:hAnsi="Times New Roman" w:cs="Times New Roman"/>
        </w:rPr>
        <w:t>Merkez</w:t>
      </w:r>
      <w:proofErr w:type="spellEnd"/>
      <w:r w:rsidR="0029732F">
        <w:rPr>
          <w:rFonts w:ascii="Times New Roman" w:hAnsi="Times New Roman" w:cs="Times New Roman"/>
        </w:rPr>
        <w:t xml:space="preserve"> </w:t>
      </w:r>
      <w:proofErr w:type="spellStart"/>
      <w:r w:rsidR="0029732F">
        <w:rPr>
          <w:rFonts w:ascii="Times New Roman" w:hAnsi="Times New Roman" w:cs="Times New Roman"/>
        </w:rPr>
        <w:t>ve</w:t>
      </w:r>
      <w:proofErr w:type="spellEnd"/>
      <w:r w:rsidR="0029732F">
        <w:rPr>
          <w:rFonts w:ascii="Times New Roman" w:hAnsi="Times New Roman" w:cs="Times New Roman"/>
        </w:rPr>
        <w:t xml:space="preserve"> </w:t>
      </w:r>
      <w:proofErr w:type="spellStart"/>
      <w:r w:rsidR="0029732F">
        <w:rPr>
          <w:rFonts w:ascii="Times New Roman" w:hAnsi="Times New Roman" w:cs="Times New Roman"/>
        </w:rPr>
        <w:t>merkeze</w:t>
      </w:r>
      <w:proofErr w:type="spellEnd"/>
      <w:r w:rsidR="0029732F">
        <w:rPr>
          <w:rFonts w:ascii="Times New Roman" w:hAnsi="Times New Roman" w:cs="Times New Roman"/>
        </w:rPr>
        <w:t xml:space="preserve"> </w:t>
      </w:r>
      <w:proofErr w:type="spellStart"/>
      <w:r w:rsidR="0029732F">
        <w:rPr>
          <w:rFonts w:ascii="Times New Roman" w:hAnsi="Times New Roman" w:cs="Times New Roman"/>
        </w:rPr>
        <w:t>bağlı</w:t>
      </w:r>
      <w:proofErr w:type="spellEnd"/>
      <w:r w:rsidR="0029732F">
        <w:rPr>
          <w:rFonts w:ascii="Times New Roman" w:hAnsi="Times New Roman" w:cs="Times New Roman"/>
        </w:rPr>
        <w:t xml:space="preserve"> </w:t>
      </w:r>
      <w:proofErr w:type="spellStart"/>
      <w:r w:rsidR="0029732F">
        <w:rPr>
          <w:rFonts w:ascii="Times New Roman" w:hAnsi="Times New Roman" w:cs="Times New Roman"/>
        </w:rPr>
        <w:t>binalarda</w:t>
      </w:r>
      <w:proofErr w:type="spellEnd"/>
      <w:r w:rsidR="0029732F">
        <w:rPr>
          <w:rFonts w:ascii="Times New Roman" w:hAnsi="Times New Roman" w:cs="Times New Roman"/>
        </w:rPr>
        <w:t xml:space="preserve"> </w:t>
      </w:r>
      <w:proofErr w:type="spellStart"/>
      <w:r w:rsidR="0029732F">
        <w:rPr>
          <w:rFonts w:ascii="Times New Roman" w:hAnsi="Times New Roman" w:cs="Times New Roman"/>
        </w:rPr>
        <w:t>yiyecek</w:t>
      </w:r>
      <w:proofErr w:type="spellEnd"/>
      <w:r w:rsidR="0029732F">
        <w:rPr>
          <w:rFonts w:ascii="Times New Roman" w:hAnsi="Times New Roman" w:cs="Times New Roman"/>
        </w:rPr>
        <w:t xml:space="preserve">, </w:t>
      </w:r>
      <w:proofErr w:type="spellStart"/>
      <w:r w:rsidR="0029732F">
        <w:rPr>
          <w:rFonts w:ascii="Times New Roman" w:hAnsi="Times New Roman" w:cs="Times New Roman"/>
        </w:rPr>
        <w:t>içecek</w:t>
      </w:r>
      <w:proofErr w:type="spellEnd"/>
      <w:r w:rsidR="0029732F">
        <w:rPr>
          <w:rFonts w:ascii="Times New Roman" w:hAnsi="Times New Roman" w:cs="Times New Roman"/>
        </w:rPr>
        <w:t xml:space="preserve"> </w:t>
      </w:r>
      <w:proofErr w:type="spellStart"/>
      <w:r w:rsidR="0029732F">
        <w:rPr>
          <w:rFonts w:ascii="Times New Roman" w:hAnsi="Times New Roman" w:cs="Times New Roman"/>
        </w:rPr>
        <w:t>tüketmek</w:t>
      </w:r>
      <w:proofErr w:type="spellEnd"/>
      <w:r w:rsidR="0029732F">
        <w:rPr>
          <w:rFonts w:ascii="Times New Roman" w:hAnsi="Times New Roman" w:cs="Times New Roman"/>
        </w:rPr>
        <w:t xml:space="preserve">, </w:t>
      </w:r>
      <w:proofErr w:type="spellStart"/>
      <w:r w:rsidR="0029732F">
        <w:rPr>
          <w:rFonts w:ascii="Times New Roman" w:hAnsi="Times New Roman" w:cs="Times New Roman"/>
        </w:rPr>
        <w:t>sigara</w:t>
      </w:r>
      <w:proofErr w:type="spellEnd"/>
      <w:r w:rsidR="0029732F">
        <w:rPr>
          <w:rFonts w:ascii="Times New Roman" w:hAnsi="Times New Roman" w:cs="Times New Roman"/>
        </w:rPr>
        <w:t xml:space="preserve"> </w:t>
      </w:r>
      <w:proofErr w:type="spellStart"/>
      <w:r w:rsidR="0029732F">
        <w:rPr>
          <w:rFonts w:ascii="Times New Roman" w:hAnsi="Times New Roman" w:cs="Times New Roman"/>
        </w:rPr>
        <w:t>içme</w:t>
      </w:r>
      <w:r w:rsidRPr="00212DA0">
        <w:rPr>
          <w:rFonts w:ascii="Times New Roman" w:hAnsi="Times New Roman" w:cs="Times New Roman"/>
        </w:rPr>
        <w:t>k</w:t>
      </w:r>
      <w:proofErr w:type="spellEnd"/>
      <w:r w:rsidR="0029732F">
        <w:rPr>
          <w:rFonts w:ascii="Times New Roman" w:hAnsi="Times New Roman" w:cs="Times New Roman"/>
        </w:rPr>
        <w:t xml:space="preserve"> </w:t>
      </w:r>
      <w:proofErr w:type="spellStart"/>
      <w:r w:rsidR="0029732F">
        <w:rPr>
          <w:rFonts w:ascii="Times New Roman" w:hAnsi="Times New Roman" w:cs="Times New Roman"/>
        </w:rPr>
        <w:t>kesinlikle</w:t>
      </w:r>
      <w:proofErr w:type="spellEnd"/>
      <w:r w:rsidR="0029732F">
        <w:rPr>
          <w:rFonts w:ascii="Times New Roman" w:hAnsi="Times New Roman" w:cs="Times New Roman"/>
        </w:rPr>
        <w:t xml:space="preserve"> </w:t>
      </w:r>
      <w:proofErr w:type="spellStart"/>
      <w:r w:rsidR="0029732F">
        <w:rPr>
          <w:rFonts w:ascii="Times New Roman" w:hAnsi="Times New Roman" w:cs="Times New Roman"/>
        </w:rPr>
        <w:t>yasaktır</w:t>
      </w:r>
      <w:proofErr w:type="spellEnd"/>
      <w:r w:rsidRPr="00212DA0">
        <w:rPr>
          <w:rFonts w:ascii="Times New Roman" w:hAnsi="Times New Roman" w:cs="Times New Roman"/>
        </w:rPr>
        <w:t>.</w:t>
      </w:r>
      <w:r w:rsidRPr="00212DA0">
        <w:rPr>
          <w:rFonts w:ascii="Times New Roman" w:hAnsi="Times New Roman" w:cs="Times New Roman"/>
        </w:rPr>
        <w:br/>
        <w:t>6. Yetkisiz kişilerin girişine izin vermemek.</w:t>
      </w:r>
      <w:r w:rsidRPr="00212DA0">
        <w:rPr>
          <w:rFonts w:ascii="Times New Roman" w:hAnsi="Times New Roman" w:cs="Times New Roman"/>
        </w:rPr>
        <w:br/>
        <w:t>7. Proje verilerini izinsiz paylaşmamak.</w:t>
      </w:r>
      <w:r w:rsidRPr="00212DA0">
        <w:rPr>
          <w:rFonts w:ascii="Times New Roman" w:hAnsi="Times New Roman" w:cs="Times New Roman"/>
        </w:rPr>
        <w:br/>
        <w:t>8. Merkez malzemelerini kişisel amaçla kullanmamak.</w:t>
      </w:r>
      <w:r w:rsidRPr="00212DA0">
        <w:rPr>
          <w:rFonts w:ascii="Times New Roman" w:hAnsi="Times New Roman" w:cs="Times New Roman"/>
        </w:rPr>
        <w:br/>
        <w:t>9. Gürültü yapmamak, düzeni bozmamak.</w:t>
      </w:r>
      <w:r w:rsidRPr="00212DA0">
        <w:rPr>
          <w:rFonts w:ascii="Times New Roman" w:hAnsi="Times New Roman" w:cs="Times New Roman"/>
        </w:rPr>
        <w:br/>
        <w:t>10. Proje verilerini doğru ve zamanında raporlamak.</w:t>
      </w:r>
      <w:r w:rsidRPr="00212DA0">
        <w:rPr>
          <w:rFonts w:ascii="Times New Roman" w:hAnsi="Times New Roman" w:cs="Times New Roman"/>
        </w:rPr>
        <w:br/>
      </w:r>
    </w:p>
    <w:p w:rsidR="00212DA0" w:rsidRDefault="004F4D10" w:rsidP="00212DA0">
      <w:pPr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br/>
      </w:r>
      <w:proofErr w:type="spellStart"/>
      <w:r w:rsidRPr="00212DA0">
        <w:rPr>
          <w:rFonts w:ascii="Times New Roman" w:hAnsi="Times New Roman" w:cs="Times New Roman"/>
          <w:b/>
        </w:rPr>
        <w:t>Madde</w:t>
      </w:r>
      <w:proofErr w:type="spellEnd"/>
      <w:r w:rsidRPr="00212DA0">
        <w:rPr>
          <w:rFonts w:ascii="Times New Roman" w:hAnsi="Times New Roman" w:cs="Times New Roman"/>
          <w:b/>
        </w:rPr>
        <w:t xml:space="preserve"> 3</w:t>
      </w:r>
      <w:r w:rsidRPr="00212DA0">
        <w:rPr>
          <w:rFonts w:ascii="Times New Roman" w:hAnsi="Times New Roman" w:cs="Times New Roman"/>
        </w:rPr>
        <w:t xml:space="preserve"> – </w:t>
      </w:r>
      <w:proofErr w:type="spellStart"/>
      <w:r w:rsidRPr="00212DA0">
        <w:rPr>
          <w:rFonts w:ascii="Times New Roman" w:hAnsi="Times New Roman" w:cs="Times New Roman"/>
        </w:rPr>
        <w:t>Kullanım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ve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Rezervasyon</w:t>
      </w:r>
      <w:proofErr w:type="spellEnd"/>
      <w:r w:rsidRPr="00212DA0">
        <w:rPr>
          <w:rFonts w:ascii="Times New Roman" w:hAnsi="Times New Roman" w:cs="Times New Roman"/>
        </w:rPr>
        <w:t>:</w:t>
      </w:r>
    </w:p>
    <w:p w:rsidR="00303312" w:rsidRPr="00212DA0" w:rsidRDefault="004F4D10" w:rsidP="00212DA0">
      <w:pPr>
        <w:jc w:val="both"/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br/>
      </w:r>
      <w:proofErr w:type="spellStart"/>
      <w:r w:rsidRPr="00212DA0">
        <w:rPr>
          <w:rFonts w:ascii="Times New Roman" w:hAnsi="Times New Roman" w:cs="Times New Roman"/>
        </w:rPr>
        <w:t>Öğrenci</w:t>
      </w:r>
      <w:proofErr w:type="spellEnd"/>
      <w:r w:rsidRPr="00212DA0">
        <w:rPr>
          <w:rFonts w:ascii="Times New Roman" w:hAnsi="Times New Roman" w:cs="Times New Roman"/>
        </w:rPr>
        <w:t xml:space="preserve">, </w:t>
      </w:r>
      <w:proofErr w:type="spellStart"/>
      <w:r w:rsidRPr="00212DA0">
        <w:rPr>
          <w:rFonts w:ascii="Times New Roman" w:hAnsi="Times New Roman" w:cs="Times New Roman"/>
        </w:rPr>
        <w:t>merkez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alanlarını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kullanmadan</w:t>
      </w:r>
      <w:proofErr w:type="spellEnd"/>
      <w:r w:rsidRPr="00212DA0">
        <w:rPr>
          <w:rFonts w:ascii="Times New Roman" w:hAnsi="Times New Roman" w:cs="Times New Roman"/>
        </w:rPr>
        <w:t xml:space="preserve"> önce rezervasyon sistemine kayıt yaptırır.</w:t>
      </w:r>
      <w:r w:rsidRPr="00212DA0">
        <w:rPr>
          <w:rFonts w:ascii="Times New Roman" w:hAnsi="Times New Roman" w:cs="Times New Roman"/>
        </w:rPr>
        <w:br/>
      </w:r>
      <w:proofErr w:type="spellStart"/>
      <w:r w:rsidR="00EC0F27">
        <w:rPr>
          <w:rFonts w:ascii="Times New Roman" w:hAnsi="Times New Roman" w:cs="Times New Roman"/>
        </w:rPr>
        <w:t>Rezervasyon</w:t>
      </w:r>
      <w:proofErr w:type="spellEnd"/>
      <w:r w:rsidR="00EC0F27">
        <w:rPr>
          <w:rFonts w:ascii="Times New Roman" w:hAnsi="Times New Roman" w:cs="Times New Roman"/>
        </w:rPr>
        <w:t xml:space="preserve"> </w:t>
      </w:r>
      <w:proofErr w:type="spellStart"/>
      <w:r w:rsidR="00EC0F27">
        <w:rPr>
          <w:rFonts w:ascii="Times New Roman" w:hAnsi="Times New Roman" w:cs="Times New Roman"/>
        </w:rPr>
        <w:t>ç</w:t>
      </w:r>
      <w:r w:rsidRPr="00212DA0">
        <w:rPr>
          <w:rFonts w:ascii="Times New Roman" w:hAnsi="Times New Roman" w:cs="Times New Roman"/>
        </w:rPr>
        <w:t>alışma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saatleri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dışında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izinsiz</w:t>
      </w:r>
      <w:proofErr w:type="spellEnd"/>
      <w:r w:rsidRPr="00212DA0">
        <w:rPr>
          <w:rFonts w:ascii="Times New Roman" w:hAnsi="Times New Roman" w:cs="Times New Roman"/>
        </w:rPr>
        <w:t xml:space="preserve"> kullanım yasaktır. </w:t>
      </w:r>
      <w:proofErr w:type="spellStart"/>
      <w:r w:rsidRPr="00212DA0">
        <w:rPr>
          <w:rFonts w:ascii="Times New Roman" w:hAnsi="Times New Roman" w:cs="Times New Roman"/>
        </w:rPr>
        <w:t>Giriş-çıkışlar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güvenlik</w:t>
      </w:r>
      <w:proofErr w:type="spellEnd"/>
      <w:r w:rsidR="00212DA0">
        <w:rPr>
          <w:rFonts w:ascii="Times New Roman" w:hAnsi="Times New Roman" w:cs="Times New Roman"/>
        </w:rPr>
        <w:t xml:space="preserve"> </w:t>
      </w:r>
      <w:proofErr w:type="spellStart"/>
      <w:r w:rsidR="00212DA0">
        <w:rPr>
          <w:rFonts w:ascii="Times New Roman" w:hAnsi="Times New Roman" w:cs="Times New Roman"/>
        </w:rPr>
        <w:t>birimi</w:t>
      </w:r>
      <w:proofErr w:type="spellEnd"/>
      <w:r w:rsidR="00212DA0">
        <w:rPr>
          <w:rFonts w:ascii="Times New Roman" w:hAnsi="Times New Roman" w:cs="Times New Roman"/>
        </w:rPr>
        <w:t xml:space="preserve"> </w:t>
      </w:r>
      <w:proofErr w:type="spellStart"/>
      <w:r w:rsidR="00212DA0">
        <w:rPr>
          <w:rFonts w:ascii="Times New Roman" w:hAnsi="Times New Roman" w:cs="Times New Roman"/>
        </w:rPr>
        <w:t>tarafından</w:t>
      </w:r>
      <w:proofErr w:type="spellEnd"/>
      <w:r w:rsidR="00212DA0">
        <w:rPr>
          <w:rFonts w:ascii="Times New Roman" w:hAnsi="Times New Roman" w:cs="Times New Roman"/>
        </w:rPr>
        <w:t xml:space="preserve"> </w:t>
      </w:r>
      <w:proofErr w:type="spellStart"/>
      <w:r w:rsidR="00212DA0">
        <w:rPr>
          <w:rFonts w:ascii="Times New Roman" w:hAnsi="Times New Roman" w:cs="Times New Roman"/>
        </w:rPr>
        <w:t>kayıt</w:t>
      </w:r>
      <w:proofErr w:type="spellEnd"/>
      <w:r w:rsidR="00212DA0">
        <w:rPr>
          <w:rFonts w:ascii="Times New Roman" w:hAnsi="Times New Roman" w:cs="Times New Roman"/>
        </w:rPr>
        <w:t xml:space="preserve"> </w:t>
      </w:r>
      <w:proofErr w:type="spellStart"/>
      <w:r w:rsidR="00212DA0">
        <w:rPr>
          <w:rFonts w:ascii="Times New Roman" w:hAnsi="Times New Roman" w:cs="Times New Roman"/>
        </w:rPr>
        <w:t>altına</w:t>
      </w:r>
      <w:proofErr w:type="spellEnd"/>
      <w:r w:rsid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alınır</w:t>
      </w:r>
      <w:proofErr w:type="spellEnd"/>
      <w:r w:rsidRPr="00212DA0">
        <w:rPr>
          <w:rFonts w:ascii="Times New Roman" w:hAnsi="Times New Roman" w:cs="Times New Roman"/>
        </w:rPr>
        <w:t>.</w:t>
      </w:r>
      <w:r w:rsidRPr="00212DA0">
        <w:rPr>
          <w:rFonts w:ascii="Times New Roman" w:hAnsi="Times New Roman" w:cs="Times New Roman"/>
        </w:rPr>
        <w:br/>
      </w:r>
    </w:p>
    <w:p w:rsidR="00212DA0" w:rsidRDefault="004F4D10" w:rsidP="00212DA0">
      <w:pPr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br/>
      </w:r>
      <w:proofErr w:type="spellStart"/>
      <w:r w:rsidRPr="00212DA0">
        <w:rPr>
          <w:rFonts w:ascii="Times New Roman" w:hAnsi="Times New Roman" w:cs="Times New Roman"/>
          <w:b/>
        </w:rPr>
        <w:t>Madde</w:t>
      </w:r>
      <w:proofErr w:type="spellEnd"/>
      <w:r w:rsidRPr="00212DA0">
        <w:rPr>
          <w:rFonts w:ascii="Times New Roman" w:hAnsi="Times New Roman" w:cs="Times New Roman"/>
          <w:b/>
        </w:rPr>
        <w:t xml:space="preserve"> 4</w:t>
      </w:r>
      <w:r w:rsidRPr="00212DA0">
        <w:rPr>
          <w:rFonts w:ascii="Times New Roman" w:hAnsi="Times New Roman" w:cs="Times New Roman"/>
        </w:rPr>
        <w:t xml:space="preserve"> – </w:t>
      </w:r>
      <w:proofErr w:type="spellStart"/>
      <w:r w:rsidRPr="00212DA0">
        <w:rPr>
          <w:rFonts w:ascii="Times New Roman" w:hAnsi="Times New Roman" w:cs="Times New Roman"/>
        </w:rPr>
        <w:t>Yaptırımlar</w:t>
      </w:r>
      <w:proofErr w:type="spellEnd"/>
      <w:r w:rsidRPr="00212DA0">
        <w:rPr>
          <w:rFonts w:ascii="Times New Roman" w:hAnsi="Times New Roman" w:cs="Times New Roman"/>
        </w:rPr>
        <w:t>:</w:t>
      </w:r>
    </w:p>
    <w:p w:rsidR="00EC0F27" w:rsidRDefault="004F4D10" w:rsidP="00212DA0">
      <w:pPr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br/>
        <w:t>1. Birinci düzey ihlal → Yazılı uyarı.</w:t>
      </w:r>
      <w:r w:rsidRPr="00212DA0">
        <w:rPr>
          <w:rFonts w:ascii="Times New Roman" w:hAnsi="Times New Roman" w:cs="Times New Roman"/>
        </w:rPr>
        <w:br/>
        <w:t>2. İkinci düzey ihlal → 1 hafta uzaklaştırma.</w:t>
      </w:r>
      <w:r w:rsidRPr="00212DA0">
        <w:rPr>
          <w:rFonts w:ascii="Times New Roman" w:hAnsi="Times New Roman" w:cs="Times New Roman"/>
        </w:rPr>
        <w:br/>
        <w:t xml:space="preserve">3. Üçüncü düzey ihlal → </w:t>
      </w:r>
      <w:proofErr w:type="spellStart"/>
      <w:r w:rsidRPr="00212DA0">
        <w:rPr>
          <w:rFonts w:ascii="Times New Roman" w:hAnsi="Times New Roman" w:cs="Times New Roman"/>
        </w:rPr>
        <w:t>Merkezden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kalıcı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çıkarılma</w:t>
      </w:r>
      <w:proofErr w:type="spellEnd"/>
      <w:r w:rsidRPr="00212DA0">
        <w:rPr>
          <w:rFonts w:ascii="Times New Roman" w:hAnsi="Times New Roman" w:cs="Times New Roman"/>
        </w:rPr>
        <w:t>.</w:t>
      </w:r>
    </w:p>
    <w:p w:rsidR="00EC0F27" w:rsidRPr="00EC0F27" w:rsidRDefault="00EC0F27" w:rsidP="00EC0F27">
      <w:pPr>
        <w:rPr>
          <w:rFonts w:ascii="Times New Roman" w:hAnsi="Times New Roman" w:cs="Times New Roman"/>
          <w:b/>
        </w:rPr>
      </w:pPr>
      <w:r w:rsidRPr="00EC0F27">
        <w:rPr>
          <w:rFonts w:ascii="Times New Roman" w:hAnsi="Times New Roman" w:cs="Times New Roman"/>
          <w:b/>
        </w:rPr>
        <w:lastRenderedPageBreak/>
        <w:t>•</w:t>
      </w:r>
      <w:r w:rsidRPr="00EC0F27">
        <w:rPr>
          <w:rFonts w:ascii="Times New Roman" w:hAnsi="Times New Roman" w:cs="Times New Roman"/>
          <w:b/>
        </w:rPr>
        <w:tab/>
      </w:r>
      <w:proofErr w:type="spellStart"/>
      <w:r w:rsidRPr="00EC0F27">
        <w:rPr>
          <w:rFonts w:ascii="Times New Roman" w:hAnsi="Times New Roman" w:cs="Times New Roman"/>
          <w:b/>
        </w:rPr>
        <w:t>Rezervasyon</w:t>
      </w:r>
      <w:proofErr w:type="spellEnd"/>
      <w:r w:rsidRPr="00EC0F27">
        <w:rPr>
          <w:rFonts w:ascii="Times New Roman" w:hAnsi="Times New Roman" w:cs="Times New Roman"/>
          <w:b/>
        </w:rPr>
        <w:t xml:space="preserve"> </w:t>
      </w:r>
      <w:proofErr w:type="spellStart"/>
      <w:r w:rsidRPr="00EC0F27">
        <w:rPr>
          <w:rFonts w:ascii="Times New Roman" w:hAnsi="Times New Roman" w:cs="Times New Roman"/>
          <w:b/>
        </w:rPr>
        <w:t>İhlal</w:t>
      </w:r>
      <w:proofErr w:type="spellEnd"/>
      <w:r w:rsidRPr="00EC0F27">
        <w:rPr>
          <w:rFonts w:ascii="Times New Roman" w:hAnsi="Times New Roman" w:cs="Times New Roman"/>
          <w:b/>
        </w:rPr>
        <w:t xml:space="preserve"> </w:t>
      </w:r>
      <w:proofErr w:type="spellStart"/>
      <w:r w:rsidRPr="00EC0F27">
        <w:rPr>
          <w:rFonts w:ascii="Times New Roman" w:hAnsi="Times New Roman" w:cs="Times New Roman"/>
          <w:b/>
        </w:rPr>
        <w:t>Durumları</w:t>
      </w:r>
      <w:proofErr w:type="spellEnd"/>
      <w:r w:rsidRPr="00EC0F27">
        <w:rPr>
          <w:rFonts w:ascii="Times New Roman" w:hAnsi="Times New Roman" w:cs="Times New Roman"/>
          <w:b/>
        </w:rPr>
        <w:t>:</w:t>
      </w:r>
    </w:p>
    <w:p w:rsidR="00EC0F27" w:rsidRPr="00EC0F27" w:rsidRDefault="00EC0F27" w:rsidP="00EC0F27">
      <w:pPr>
        <w:rPr>
          <w:rFonts w:ascii="Times New Roman" w:hAnsi="Times New Roman" w:cs="Times New Roman"/>
        </w:rPr>
      </w:pPr>
      <w:r w:rsidRPr="00EC0F27">
        <w:rPr>
          <w:rFonts w:ascii="Times New Roman" w:hAnsi="Times New Roman" w:cs="Times New Roman"/>
        </w:rPr>
        <w:t>•</w:t>
      </w:r>
      <w:r w:rsidRPr="00EC0F27">
        <w:rPr>
          <w:rFonts w:ascii="Times New Roman" w:hAnsi="Times New Roman" w:cs="Times New Roman"/>
        </w:rPr>
        <w:tab/>
        <w:t xml:space="preserve">İlk </w:t>
      </w:r>
      <w:proofErr w:type="spellStart"/>
      <w:r w:rsidRPr="00EC0F27">
        <w:rPr>
          <w:rFonts w:ascii="Times New Roman" w:hAnsi="Times New Roman" w:cs="Times New Roman"/>
        </w:rPr>
        <w:t>İhlalde</w:t>
      </w:r>
      <w:proofErr w:type="spellEnd"/>
      <w:r w:rsidRPr="00EC0F27">
        <w:rPr>
          <w:rFonts w:ascii="Times New Roman" w:hAnsi="Times New Roman" w:cs="Times New Roman"/>
        </w:rPr>
        <w:t xml:space="preserve"> – 15 </w:t>
      </w:r>
      <w:proofErr w:type="spellStart"/>
      <w:r w:rsidRPr="00EC0F27">
        <w:rPr>
          <w:rFonts w:ascii="Times New Roman" w:hAnsi="Times New Roman" w:cs="Times New Roman"/>
        </w:rPr>
        <w:t>gün</w:t>
      </w:r>
      <w:proofErr w:type="spellEnd"/>
    </w:p>
    <w:p w:rsidR="00EC0F27" w:rsidRPr="00EC0F27" w:rsidRDefault="00EC0F27" w:rsidP="00EC0F27">
      <w:pPr>
        <w:rPr>
          <w:rFonts w:ascii="Times New Roman" w:hAnsi="Times New Roman" w:cs="Times New Roman"/>
        </w:rPr>
      </w:pPr>
      <w:r w:rsidRPr="00EC0F27">
        <w:rPr>
          <w:rFonts w:ascii="Times New Roman" w:hAnsi="Times New Roman" w:cs="Times New Roman"/>
        </w:rPr>
        <w:t>•</w:t>
      </w:r>
      <w:r w:rsidRPr="00EC0F27">
        <w:rPr>
          <w:rFonts w:ascii="Times New Roman" w:hAnsi="Times New Roman" w:cs="Times New Roman"/>
        </w:rPr>
        <w:tab/>
      </w:r>
      <w:proofErr w:type="spellStart"/>
      <w:r w:rsidRPr="00EC0F27">
        <w:rPr>
          <w:rFonts w:ascii="Times New Roman" w:hAnsi="Times New Roman" w:cs="Times New Roman"/>
        </w:rPr>
        <w:t>İkinci</w:t>
      </w:r>
      <w:proofErr w:type="spellEnd"/>
      <w:r w:rsidRPr="00EC0F27">
        <w:rPr>
          <w:rFonts w:ascii="Times New Roman" w:hAnsi="Times New Roman" w:cs="Times New Roman"/>
        </w:rPr>
        <w:t xml:space="preserve"> </w:t>
      </w:r>
      <w:proofErr w:type="spellStart"/>
      <w:r w:rsidRPr="00EC0F27">
        <w:rPr>
          <w:rFonts w:ascii="Times New Roman" w:hAnsi="Times New Roman" w:cs="Times New Roman"/>
        </w:rPr>
        <w:t>İhlalde</w:t>
      </w:r>
      <w:proofErr w:type="spellEnd"/>
      <w:r w:rsidRPr="00EC0F27">
        <w:rPr>
          <w:rFonts w:ascii="Times New Roman" w:hAnsi="Times New Roman" w:cs="Times New Roman"/>
        </w:rPr>
        <w:t xml:space="preserve"> – 30 </w:t>
      </w:r>
      <w:proofErr w:type="spellStart"/>
      <w:r w:rsidRPr="00EC0F27">
        <w:rPr>
          <w:rFonts w:ascii="Times New Roman" w:hAnsi="Times New Roman" w:cs="Times New Roman"/>
        </w:rPr>
        <w:t>gün</w:t>
      </w:r>
      <w:proofErr w:type="spellEnd"/>
    </w:p>
    <w:p w:rsidR="002D7637" w:rsidRPr="00212DA0" w:rsidRDefault="00EC0F27" w:rsidP="00212DA0">
      <w:pPr>
        <w:rPr>
          <w:rFonts w:ascii="Times New Roman" w:hAnsi="Times New Roman" w:cs="Times New Roman"/>
        </w:rPr>
      </w:pPr>
      <w:r w:rsidRPr="00EC0F27">
        <w:rPr>
          <w:rFonts w:ascii="Times New Roman" w:hAnsi="Times New Roman" w:cs="Times New Roman"/>
        </w:rPr>
        <w:t>•</w:t>
      </w:r>
      <w:r w:rsidRPr="00EC0F27">
        <w:rPr>
          <w:rFonts w:ascii="Times New Roman" w:hAnsi="Times New Roman" w:cs="Times New Roman"/>
        </w:rPr>
        <w:tab/>
      </w:r>
      <w:proofErr w:type="spellStart"/>
      <w:r w:rsidRPr="00EC0F27">
        <w:rPr>
          <w:rFonts w:ascii="Times New Roman" w:hAnsi="Times New Roman" w:cs="Times New Roman"/>
        </w:rPr>
        <w:t>Üçüncü</w:t>
      </w:r>
      <w:proofErr w:type="spellEnd"/>
      <w:r w:rsidRPr="00EC0F27">
        <w:rPr>
          <w:rFonts w:ascii="Times New Roman" w:hAnsi="Times New Roman" w:cs="Times New Roman"/>
        </w:rPr>
        <w:t xml:space="preserve"> </w:t>
      </w:r>
      <w:proofErr w:type="spellStart"/>
      <w:r w:rsidRPr="00EC0F27">
        <w:rPr>
          <w:rFonts w:ascii="Times New Roman" w:hAnsi="Times New Roman" w:cs="Times New Roman"/>
        </w:rPr>
        <w:t>ve</w:t>
      </w:r>
      <w:proofErr w:type="spellEnd"/>
      <w:r w:rsidRPr="00EC0F27">
        <w:rPr>
          <w:rFonts w:ascii="Times New Roman" w:hAnsi="Times New Roman" w:cs="Times New Roman"/>
        </w:rPr>
        <w:t xml:space="preserve"> Son </w:t>
      </w:r>
      <w:proofErr w:type="spellStart"/>
      <w:r w:rsidRPr="00EC0F27">
        <w:rPr>
          <w:rFonts w:ascii="Times New Roman" w:hAnsi="Times New Roman" w:cs="Times New Roman"/>
        </w:rPr>
        <w:t>İhlalde</w:t>
      </w:r>
      <w:proofErr w:type="spellEnd"/>
      <w:r w:rsidRPr="00EC0F27">
        <w:rPr>
          <w:rFonts w:ascii="Times New Roman" w:hAnsi="Times New Roman" w:cs="Times New Roman"/>
        </w:rPr>
        <w:t xml:space="preserve"> – </w:t>
      </w:r>
      <w:proofErr w:type="spellStart"/>
      <w:r w:rsidRPr="00EC0F27">
        <w:rPr>
          <w:rFonts w:ascii="Times New Roman" w:hAnsi="Times New Roman" w:cs="Times New Roman"/>
        </w:rPr>
        <w:t>Sınırsız</w:t>
      </w:r>
      <w:proofErr w:type="spellEnd"/>
      <w:r w:rsidRPr="00EC0F27">
        <w:rPr>
          <w:rFonts w:ascii="Times New Roman" w:hAnsi="Times New Roman" w:cs="Times New Roman"/>
        </w:rPr>
        <w:t xml:space="preserve"> </w:t>
      </w:r>
      <w:proofErr w:type="spellStart"/>
      <w:r w:rsidRPr="00EC0F27">
        <w:rPr>
          <w:rFonts w:ascii="Times New Roman" w:hAnsi="Times New Roman" w:cs="Times New Roman"/>
        </w:rPr>
        <w:t>olarak</w:t>
      </w:r>
      <w:proofErr w:type="spellEnd"/>
      <w:r w:rsidRPr="00EC0F27">
        <w:rPr>
          <w:rFonts w:ascii="Times New Roman" w:hAnsi="Times New Roman" w:cs="Times New Roman"/>
        </w:rPr>
        <w:t xml:space="preserve"> </w:t>
      </w:r>
      <w:proofErr w:type="spellStart"/>
      <w:r w:rsidRPr="00EC0F27">
        <w:rPr>
          <w:rFonts w:ascii="Times New Roman" w:hAnsi="Times New Roman" w:cs="Times New Roman"/>
        </w:rPr>
        <w:t>merkez</w:t>
      </w:r>
      <w:proofErr w:type="spellEnd"/>
      <w:r w:rsidRPr="00EC0F27">
        <w:rPr>
          <w:rFonts w:ascii="Times New Roman" w:hAnsi="Times New Roman" w:cs="Times New Roman"/>
        </w:rPr>
        <w:t xml:space="preserve"> </w:t>
      </w:r>
      <w:proofErr w:type="spellStart"/>
      <w:r w:rsidRPr="00EC0F27">
        <w:rPr>
          <w:rFonts w:ascii="Times New Roman" w:hAnsi="Times New Roman" w:cs="Times New Roman"/>
        </w:rPr>
        <w:t>imkânlarından</w:t>
      </w:r>
      <w:proofErr w:type="spellEnd"/>
      <w:r w:rsidRPr="00EC0F27">
        <w:rPr>
          <w:rFonts w:ascii="Times New Roman" w:hAnsi="Times New Roman" w:cs="Times New Roman"/>
        </w:rPr>
        <w:t xml:space="preserve"> </w:t>
      </w:r>
      <w:proofErr w:type="spellStart"/>
      <w:r w:rsidRPr="00EC0F27">
        <w:rPr>
          <w:rFonts w:ascii="Times New Roman" w:hAnsi="Times New Roman" w:cs="Times New Roman"/>
        </w:rPr>
        <w:t>faydalanamamaktır</w:t>
      </w:r>
      <w:proofErr w:type="spellEnd"/>
      <w:r w:rsidRPr="00EC0F27">
        <w:rPr>
          <w:rFonts w:ascii="Times New Roman" w:hAnsi="Times New Roman" w:cs="Times New Roman"/>
        </w:rPr>
        <w:t>.</w:t>
      </w:r>
    </w:p>
    <w:p w:rsidR="00212DA0" w:rsidRDefault="004F4D10" w:rsidP="00212DA0">
      <w:pPr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br/>
      </w:r>
      <w:proofErr w:type="spellStart"/>
      <w:r w:rsidRPr="00212DA0">
        <w:rPr>
          <w:rFonts w:ascii="Times New Roman" w:hAnsi="Times New Roman" w:cs="Times New Roman"/>
          <w:b/>
        </w:rPr>
        <w:t>Madde</w:t>
      </w:r>
      <w:proofErr w:type="spellEnd"/>
      <w:r w:rsidRPr="00212DA0">
        <w:rPr>
          <w:rFonts w:ascii="Times New Roman" w:hAnsi="Times New Roman" w:cs="Times New Roman"/>
          <w:b/>
        </w:rPr>
        <w:t xml:space="preserve"> 5</w:t>
      </w:r>
      <w:r w:rsidRPr="00212DA0">
        <w:rPr>
          <w:rFonts w:ascii="Times New Roman" w:hAnsi="Times New Roman" w:cs="Times New Roman"/>
        </w:rPr>
        <w:t xml:space="preserve"> – </w:t>
      </w:r>
      <w:proofErr w:type="spellStart"/>
      <w:r w:rsidRPr="00212DA0">
        <w:rPr>
          <w:rFonts w:ascii="Times New Roman" w:hAnsi="Times New Roman" w:cs="Times New Roman"/>
        </w:rPr>
        <w:t>Sorumluluk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ve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Onay</w:t>
      </w:r>
      <w:proofErr w:type="spellEnd"/>
      <w:r w:rsidRPr="00212DA0">
        <w:rPr>
          <w:rFonts w:ascii="Times New Roman" w:hAnsi="Times New Roman" w:cs="Times New Roman"/>
        </w:rPr>
        <w:t>:</w:t>
      </w:r>
    </w:p>
    <w:p w:rsidR="00B811E6" w:rsidRDefault="004F4D10" w:rsidP="00212DA0">
      <w:pPr>
        <w:jc w:val="both"/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br/>
        <w:t>Öğrenci, yukarıdaki tüm yükümlülükleri okuduğunu, anladığını ve yerine getireceğini kabul eder.</w:t>
      </w:r>
      <w:r w:rsidRPr="00212DA0">
        <w:rPr>
          <w:rFonts w:ascii="Times New Roman" w:hAnsi="Times New Roman" w:cs="Times New Roman"/>
        </w:rPr>
        <w:br/>
        <w:t xml:space="preserve">Bu taahhütname iki nüsha olarak hazırlanmış olup, </w:t>
      </w:r>
      <w:proofErr w:type="spellStart"/>
      <w:r w:rsidRPr="00212DA0">
        <w:rPr>
          <w:rFonts w:ascii="Times New Roman" w:hAnsi="Times New Roman" w:cs="Times New Roman"/>
        </w:rPr>
        <w:t>bir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nüshası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öğrenciye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verilmiştir</w:t>
      </w:r>
      <w:proofErr w:type="spellEnd"/>
      <w:r w:rsidRPr="00212DA0">
        <w:rPr>
          <w:rFonts w:ascii="Times New Roman" w:hAnsi="Times New Roman" w:cs="Times New Roman"/>
        </w:rPr>
        <w:t>.</w:t>
      </w:r>
    </w:p>
    <w:p w:rsidR="00303312" w:rsidRPr="00212DA0" w:rsidRDefault="004F4D10" w:rsidP="00212DA0">
      <w:pPr>
        <w:jc w:val="both"/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br/>
      </w: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B811E6">
      <w:pPr>
        <w:jc w:val="center"/>
        <w:rPr>
          <w:rFonts w:ascii="Times New Roman" w:hAnsi="Times New Roman" w:cs="Times New Roman"/>
        </w:rPr>
      </w:pPr>
    </w:p>
    <w:p w:rsidR="00B811E6" w:rsidRPr="00B811E6" w:rsidRDefault="00B811E6" w:rsidP="00B811E6">
      <w:pPr>
        <w:jc w:val="center"/>
        <w:rPr>
          <w:rFonts w:ascii="Times New Roman" w:hAnsi="Times New Roman" w:cs="Times New Roman"/>
          <w:b/>
          <w:bCs/>
        </w:rPr>
      </w:pPr>
      <w:r w:rsidRPr="00B811E6">
        <w:rPr>
          <w:rFonts w:ascii="Times New Roman" w:hAnsi="Times New Roman" w:cs="Times New Roman"/>
          <w:b/>
          <w:bCs/>
        </w:rPr>
        <w:t>FIRAT ÜNİVERSİTESİ PROJE KOORDİNASYON VE DANIŞMANLIK MERKEZİ ÖĞRENCİ TAAHHÜTNAMESİ</w:t>
      </w:r>
    </w:p>
    <w:p w:rsidR="00B811E6" w:rsidRDefault="00B811E6" w:rsidP="00212DA0">
      <w:pPr>
        <w:rPr>
          <w:rFonts w:ascii="Times New Roman" w:hAnsi="Times New Roman" w:cs="Times New Roman"/>
        </w:rPr>
      </w:pPr>
      <w:r w:rsidRPr="00B811E6">
        <w:rPr>
          <w:rFonts w:ascii="Times New Roman" w:hAnsi="Times New Roman" w:cs="Times New Roman"/>
        </w:rPr>
        <w:br/>
      </w:r>
    </w:p>
    <w:p w:rsidR="00B811E6" w:rsidRDefault="00B811E6" w:rsidP="00212DA0">
      <w:pPr>
        <w:rPr>
          <w:rFonts w:ascii="Times New Roman" w:hAnsi="Times New Roman" w:cs="Times New Roman"/>
        </w:rPr>
      </w:pPr>
      <w:bookmarkStart w:id="0" w:name="_GoBack"/>
      <w:bookmarkEnd w:id="0"/>
    </w:p>
    <w:p w:rsidR="00303312" w:rsidRPr="00212DA0" w:rsidRDefault="004F4D10" w:rsidP="00212DA0">
      <w:pPr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br/>
        <w:t>Öğrencinin Adı Soyadı: .......................................................</w:t>
      </w:r>
    </w:p>
    <w:p w:rsidR="00303312" w:rsidRPr="00212DA0" w:rsidRDefault="004F4D10" w:rsidP="00212DA0">
      <w:pPr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t>Bölümü / Numarası: ..........................................................</w:t>
      </w:r>
    </w:p>
    <w:p w:rsidR="00303312" w:rsidRPr="00212DA0" w:rsidRDefault="004F4D10" w:rsidP="00212DA0">
      <w:pPr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t>Proje Adı: ........................................................................</w:t>
      </w:r>
    </w:p>
    <w:p w:rsidR="00303312" w:rsidRDefault="004F4D10" w:rsidP="00212DA0">
      <w:pPr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t>Tarih: .... / .... / 20....        İmza: ........................................</w:t>
      </w: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Default="00B811E6" w:rsidP="00212DA0">
      <w:pPr>
        <w:rPr>
          <w:rFonts w:ascii="Times New Roman" w:hAnsi="Times New Roman" w:cs="Times New Roman"/>
        </w:rPr>
      </w:pPr>
    </w:p>
    <w:p w:rsidR="00B811E6" w:rsidRPr="00212DA0" w:rsidRDefault="00B811E6" w:rsidP="00212DA0">
      <w:pPr>
        <w:rPr>
          <w:rFonts w:ascii="Times New Roman" w:hAnsi="Times New Roman" w:cs="Times New Roman"/>
        </w:rPr>
      </w:pPr>
    </w:p>
    <w:p w:rsidR="00303312" w:rsidRPr="00212DA0" w:rsidRDefault="002D7637" w:rsidP="00212DA0">
      <w:pPr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br/>
      </w:r>
      <w:proofErr w:type="spellStart"/>
      <w:r w:rsidRPr="00212DA0">
        <w:rPr>
          <w:rFonts w:ascii="Times New Roman" w:hAnsi="Times New Roman" w:cs="Times New Roman"/>
        </w:rPr>
        <w:t>Proje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Koordinasyon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ve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Danışmanlık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Merkezi</w:t>
      </w:r>
      <w:proofErr w:type="spellEnd"/>
      <w:r w:rsidRPr="00212DA0">
        <w:rPr>
          <w:rFonts w:ascii="Times New Roman" w:hAnsi="Times New Roman" w:cs="Times New Roman"/>
        </w:rPr>
        <w:t xml:space="preserve"> </w:t>
      </w:r>
      <w:proofErr w:type="spellStart"/>
      <w:r w:rsidRPr="00212DA0">
        <w:rPr>
          <w:rFonts w:ascii="Times New Roman" w:hAnsi="Times New Roman" w:cs="Times New Roman"/>
        </w:rPr>
        <w:t>Koordinatörü</w:t>
      </w:r>
      <w:proofErr w:type="spellEnd"/>
      <w:r w:rsidR="004F4D10" w:rsidRPr="00212DA0">
        <w:rPr>
          <w:rFonts w:ascii="Times New Roman" w:hAnsi="Times New Roman" w:cs="Times New Roman"/>
        </w:rPr>
        <w:t xml:space="preserve"> / </w:t>
      </w:r>
      <w:proofErr w:type="spellStart"/>
      <w:r w:rsidR="004F4D10" w:rsidRPr="00212DA0">
        <w:rPr>
          <w:rFonts w:ascii="Times New Roman" w:hAnsi="Times New Roman" w:cs="Times New Roman"/>
        </w:rPr>
        <w:t>Yetkili</w:t>
      </w:r>
      <w:proofErr w:type="spellEnd"/>
      <w:r w:rsidR="004F4D10" w:rsidRPr="00212DA0">
        <w:rPr>
          <w:rFonts w:ascii="Times New Roman" w:hAnsi="Times New Roman" w:cs="Times New Roman"/>
        </w:rPr>
        <w:t xml:space="preserve"> Adı Soyadı: ...............................................    Görevi: ...................................</w:t>
      </w:r>
    </w:p>
    <w:p w:rsidR="00303312" w:rsidRPr="00212DA0" w:rsidRDefault="004F4D10" w:rsidP="00212DA0">
      <w:pPr>
        <w:rPr>
          <w:rFonts w:ascii="Times New Roman" w:hAnsi="Times New Roman" w:cs="Times New Roman"/>
        </w:rPr>
      </w:pPr>
      <w:r w:rsidRPr="00212DA0">
        <w:rPr>
          <w:rFonts w:ascii="Times New Roman" w:hAnsi="Times New Roman" w:cs="Times New Roman"/>
        </w:rPr>
        <w:t>İmza / Kaşe: ..............................................................................................................</w:t>
      </w:r>
    </w:p>
    <w:sectPr w:rsidR="00303312" w:rsidRPr="00212D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A36D9"/>
    <w:rsid w:val="00212DA0"/>
    <w:rsid w:val="0029639D"/>
    <w:rsid w:val="0029732F"/>
    <w:rsid w:val="002D7637"/>
    <w:rsid w:val="00303312"/>
    <w:rsid w:val="00326F90"/>
    <w:rsid w:val="004F4D10"/>
    <w:rsid w:val="008C7AAA"/>
    <w:rsid w:val="00AA1D8D"/>
    <w:rsid w:val="00AF76BC"/>
    <w:rsid w:val="00B47730"/>
    <w:rsid w:val="00B811E6"/>
    <w:rsid w:val="00C65C1F"/>
    <w:rsid w:val="00CB0664"/>
    <w:rsid w:val="00EC0F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292DF"/>
  <w14:defaultImageDpi w14:val="300"/>
  <w15:docId w15:val="{E5DD5EAC-2902-4BE5-B699-37DFB86C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94CF1F-58BA-4F2B-BEA9-A8E0AEA8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Talha Alperen Halisdemir</cp:lastModifiedBy>
  <cp:revision>6</cp:revision>
  <dcterms:created xsi:type="dcterms:W3CDTF">2025-10-14T12:10:00Z</dcterms:created>
  <dcterms:modified xsi:type="dcterms:W3CDTF">2025-10-20T08:43:00Z</dcterms:modified>
  <cp:category/>
</cp:coreProperties>
</file>